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99AE" w14:textId="77777777" w:rsidR="00255640" w:rsidRDefault="00000000">
      <w:pPr>
        <w:pStyle w:val="Overskrift1"/>
      </w:pPr>
      <w:r>
        <w:t>1. Dokumentkontroll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94"/>
        <w:gridCol w:w="5952"/>
      </w:tblGrid>
      <w:tr w:rsidR="00255640" w14:paraId="439D1A7E" w14:textId="77777777" w:rsidTr="00975FC4">
        <w:tc>
          <w:tcPr>
            <w:tcW w:w="3794" w:type="dxa"/>
          </w:tcPr>
          <w:p w14:paraId="316489FE" w14:textId="77777777" w:rsidR="00255640" w:rsidRDefault="00000000">
            <w:proofErr w:type="spellStart"/>
            <w:r>
              <w:t>Dokumentnavn</w:t>
            </w:r>
            <w:proofErr w:type="spellEnd"/>
          </w:p>
        </w:tc>
        <w:tc>
          <w:tcPr>
            <w:tcW w:w="5952" w:type="dxa"/>
          </w:tcPr>
          <w:p w14:paraId="790EB0AF" w14:textId="051E7A45" w:rsidR="00255640" w:rsidRDefault="00000000">
            <w:proofErr w:type="spellStart"/>
            <w:r>
              <w:t>Onboardingpakke</w:t>
            </w:r>
            <w:proofErr w:type="spellEnd"/>
            <w:r>
              <w:t xml:space="preserve"> - </w:t>
            </w:r>
            <w:proofErr w:type="spellStart"/>
            <w:r>
              <w:t>PakkePilot</w:t>
            </w:r>
            <w:proofErr w:type="spellEnd"/>
            <w:r>
              <w:t xml:space="preserve"> AS</w:t>
            </w:r>
            <w:r w:rsidR="00992BA8">
              <w:t xml:space="preserve"> /</w:t>
            </w:r>
            <w:proofErr w:type="spellStart"/>
            <w:r w:rsidR="00992BA8">
              <w:t>Ansatte</w:t>
            </w:r>
            <w:proofErr w:type="spellEnd"/>
          </w:p>
        </w:tc>
      </w:tr>
      <w:tr w:rsidR="00255640" w14:paraId="015E052B" w14:textId="77777777" w:rsidTr="00975FC4">
        <w:tc>
          <w:tcPr>
            <w:tcW w:w="3794" w:type="dxa"/>
          </w:tcPr>
          <w:p w14:paraId="7D0E236B" w14:textId="77777777" w:rsidR="00255640" w:rsidRDefault="00000000">
            <w:r>
              <w:t>Versjon</w:t>
            </w:r>
          </w:p>
        </w:tc>
        <w:tc>
          <w:tcPr>
            <w:tcW w:w="5952" w:type="dxa"/>
          </w:tcPr>
          <w:p w14:paraId="2271C34C" w14:textId="77777777" w:rsidR="00255640" w:rsidRDefault="00000000">
            <w:r>
              <w:t>1.0 (arbeidseksempel)</w:t>
            </w:r>
          </w:p>
        </w:tc>
      </w:tr>
      <w:tr w:rsidR="00255640" w14:paraId="7AF69BFB" w14:textId="77777777" w:rsidTr="00975FC4">
        <w:tc>
          <w:tcPr>
            <w:tcW w:w="3794" w:type="dxa"/>
          </w:tcPr>
          <w:p w14:paraId="0EF8EBD6" w14:textId="77777777" w:rsidR="00255640" w:rsidRDefault="00000000">
            <w:r>
              <w:t>Eier</w:t>
            </w:r>
          </w:p>
        </w:tc>
        <w:tc>
          <w:tcPr>
            <w:tcW w:w="5952" w:type="dxa"/>
          </w:tcPr>
          <w:p w14:paraId="7E7C2078" w14:textId="77777777" w:rsidR="00255640" w:rsidRDefault="00000000">
            <w:r>
              <w:t>People Operations + Customer Success</w:t>
            </w:r>
          </w:p>
        </w:tc>
      </w:tr>
      <w:tr w:rsidR="00255640" w14:paraId="5F3E83E8" w14:textId="77777777" w:rsidTr="00975FC4">
        <w:tc>
          <w:tcPr>
            <w:tcW w:w="3794" w:type="dxa"/>
          </w:tcPr>
          <w:p w14:paraId="61CAE27E" w14:textId="77777777" w:rsidR="00255640" w:rsidRDefault="00000000">
            <w:r>
              <w:t>Sist oppdatert</w:t>
            </w:r>
          </w:p>
        </w:tc>
        <w:tc>
          <w:tcPr>
            <w:tcW w:w="5952" w:type="dxa"/>
          </w:tcPr>
          <w:p w14:paraId="3F5FF4C8" w14:textId="134E11FE" w:rsidR="00255640" w:rsidRDefault="00975FC4">
            <w:r>
              <w:t>10.15.2025</w:t>
            </w:r>
          </w:p>
        </w:tc>
      </w:tr>
      <w:tr w:rsidR="00255640" w14:paraId="6C01D860" w14:textId="77777777" w:rsidTr="00975FC4">
        <w:tc>
          <w:tcPr>
            <w:tcW w:w="3794" w:type="dxa"/>
          </w:tcPr>
          <w:p w14:paraId="7C5740A8" w14:textId="77777777" w:rsidR="00255640" w:rsidRDefault="00000000">
            <w:r>
              <w:t>Godkjent av</w:t>
            </w:r>
          </w:p>
        </w:tc>
        <w:tc>
          <w:tcPr>
            <w:tcW w:w="5952" w:type="dxa"/>
          </w:tcPr>
          <w:p w14:paraId="3A586405" w14:textId="77777777" w:rsidR="00255640" w:rsidRDefault="00000000">
            <w:r>
              <w:t>COO (fiktiv)</w:t>
            </w:r>
          </w:p>
        </w:tc>
      </w:tr>
    </w:tbl>
    <w:p w14:paraId="4340F8CE" w14:textId="77777777" w:rsidR="00E779F9" w:rsidRDefault="00E779F9" w:rsidP="00E779F9">
      <w:pPr>
        <w:rPr>
          <w:lang w:val="nb-NO"/>
        </w:rPr>
      </w:pPr>
    </w:p>
    <w:p w14:paraId="7D95EE32" w14:textId="7FAC14B2" w:rsidR="00255640" w:rsidRPr="00E779F9" w:rsidRDefault="00975FC4" w:rsidP="00E779F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>2</w:t>
      </w:r>
      <w:r w:rsidRPr="00E779F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 xml:space="preserve">. </w:t>
      </w:r>
      <w:proofErr w:type="spellStart"/>
      <w:r w:rsidRPr="00E779F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>Onboarding</w:t>
      </w:r>
      <w:proofErr w:type="spellEnd"/>
      <w:r w:rsidRPr="00E779F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>-guide for ansatte</w:t>
      </w:r>
    </w:p>
    <w:p w14:paraId="7BDFFEDA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>Denne guiden er skrevet for høy gjennomstrømning: den kan leses på mobil, brukes som sjekkliste, og støttes av kort opplæring på gulvet.</w:t>
      </w:r>
    </w:p>
    <w:p w14:paraId="5B40F9CA" w14:textId="0DB50C5E" w:rsidR="00255640" w:rsidRPr="00E779F9" w:rsidRDefault="00975FC4">
      <w:pPr>
        <w:pStyle w:val="Overskrift2"/>
        <w:rPr>
          <w:lang w:val="nb-NO"/>
        </w:rPr>
      </w:pPr>
      <w:r>
        <w:rPr>
          <w:lang w:val="nb-NO"/>
        </w:rPr>
        <w:t>2</w:t>
      </w:r>
      <w:r w:rsidRPr="00E779F9">
        <w:rPr>
          <w:lang w:val="nb-NO"/>
        </w:rPr>
        <w:t>.1 Hurtigstart - dette må være på plass før første vakt</w:t>
      </w:r>
    </w:p>
    <w:p w14:paraId="66BB9951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>Mål: Den nyansatte møter forberedt og kan starte opplæring uten å stoppe driften.</w:t>
      </w:r>
    </w:p>
    <w:p w14:paraId="45F59796" w14:textId="77777777" w:rsidR="00255640" w:rsidRDefault="00000000">
      <w:pPr>
        <w:pStyle w:val="Punktliste"/>
      </w:pPr>
      <w:proofErr w:type="spellStart"/>
      <w:r>
        <w:t>Signert</w:t>
      </w:r>
      <w:proofErr w:type="spellEnd"/>
      <w:r>
        <w:t xml:space="preserve"> </w:t>
      </w:r>
      <w:proofErr w:type="spellStart"/>
      <w:r>
        <w:t>arbeidsavtale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registrert</w:t>
      </w:r>
      <w:proofErr w:type="spellEnd"/>
      <w:r>
        <w:t xml:space="preserve"> bankkonto</w:t>
      </w:r>
    </w:p>
    <w:p w14:paraId="79C52331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Gyldig ID kontrollert (krav for adgang til terminal)</w:t>
      </w:r>
    </w:p>
    <w:p w14:paraId="1AE3F681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Tildelt rolle: Lager/terminal eller Bud/sjåfør</w:t>
      </w:r>
    </w:p>
    <w:p w14:paraId="36747553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Oppmøtested, tid og kontaktperson bekreftet (SMS + e-post)</w:t>
      </w:r>
    </w:p>
    <w:p w14:paraId="2CC5CF6A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 xml:space="preserve">Tilgang: e-post/bruker, vaktplan-app, skiftgruppe i </w:t>
      </w:r>
      <w:proofErr w:type="gramStart"/>
      <w:r w:rsidRPr="00E779F9">
        <w:rPr>
          <w:lang w:val="nb-NO"/>
        </w:rPr>
        <w:t>chat</w:t>
      </w:r>
      <w:proofErr w:type="gramEnd"/>
    </w:p>
    <w:p w14:paraId="3BB2DC51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 xml:space="preserve">Utstyr klargjort: adgangskort, </w:t>
      </w:r>
      <w:proofErr w:type="spellStart"/>
      <w:r w:rsidRPr="00E779F9">
        <w:rPr>
          <w:lang w:val="nb-NO"/>
        </w:rPr>
        <w:t>refleksvest</w:t>
      </w:r>
      <w:proofErr w:type="spellEnd"/>
      <w:r w:rsidRPr="00E779F9">
        <w:rPr>
          <w:lang w:val="nb-NO"/>
        </w:rPr>
        <w:t>/uniform, skanner (terminal) eller telefonholder (sjåfør)</w:t>
      </w:r>
    </w:p>
    <w:p w14:paraId="57BADBDA" w14:textId="2B085D86" w:rsidR="00255640" w:rsidRDefault="00975FC4">
      <w:pPr>
        <w:pStyle w:val="Overskrift2"/>
      </w:pPr>
      <w:r>
        <w:t xml:space="preserve">3. Preboarding - </w:t>
      </w:r>
      <w:proofErr w:type="spellStart"/>
      <w:r>
        <w:t>ansvar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tidslinje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2341"/>
      </w:tblGrid>
      <w:tr w:rsidR="00255640" w14:paraId="7BD0843C" w14:textId="77777777" w:rsidTr="00E779F9">
        <w:tc>
          <w:tcPr>
            <w:tcW w:w="5495" w:type="dxa"/>
          </w:tcPr>
          <w:p w14:paraId="36911E86" w14:textId="77777777" w:rsidR="00255640" w:rsidRDefault="00000000">
            <w:proofErr w:type="spellStart"/>
            <w:r>
              <w:t>Aktivitet</w:t>
            </w:r>
            <w:proofErr w:type="spellEnd"/>
          </w:p>
        </w:tc>
        <w:tc>
          <w:tcPr>
            <w:tcW w:w="2126" w:type="dxa"/>
          </w:tcPr>
          <w:p w14:paraId="784CDCD5" w14:textId="77777777" w:rsidR="00255640" w:rsidRDefault="00000000">
            <w:r>
              <w:t>Ansvar</w:t>
            </w:r>
          </w:p>
        </w:tc>
        <w:tc>
          <w:tcPr>
            <w:tcW w:w="2341" w:type="dxa"/>
          </w:tcPr>
          <w:p w14:paraId="37C0D5A2" w14:textId="77777777" w:rsidR="00255640" w:rsidRDefault="00000000">
            <w:r>
              <w:t>Frist</w:t>
            </w:r>
          </w:p>
        </w:tc>
      </w:tr>
      <w:tr w:rsidR="00255640" w14:paraId="21B901C0" w14:textId="77777777" w:rsidTr="00E779F9">
        <w:tc>
          <w:tcPr>
            <w:tcW w:w="5495" w:type="dxa"/>
          </w:tcPr>
          <w:p w14:paraId="096DF094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Arbeidsavtale signeres og personaldata registreres</w:t>
            </w:r>
          </w:p>
        </w:tc>
        <w:tc>
          <w:tcPr>
            <w:tcW w:w="2126" w:type="dxa"/>
          </w:tcPr>
          <w:p w14:paraId="59B31E21" w14:textId="77777777" w:rsidR="00255640" w:rsidRDefault="00000000">
            <w:r>
              <w:t>People Ops</w:t>
            </w:r>
          </w:p>
        </w:tc>
        <w:tc>
          <w:tcPr>
            <w:tcW w:w="2341" w:type="dxa"/>
          </w:tcPr>
          <w:p w14:paraId="4797B2F3" w14:textId="77777777" w:rsidR="00255640" w:rsidRDefault="00000000">
            <w:r>
              <w:t>Senest 3 dager før</w:t>
            </w:r>
          </w:p>
        </w:tc>
      </w:tr>
      <w:tr w:rsidR="00255640" w14:paraId="7B793203" w14:textId="77777777" w:rsidTr="00E779F9">
        <w:tc>
          <w:tcPr>
            <w:tcW w:w="5495" w:type="dxa"/>
          </w:tcPr>
          <w:p w14:paraId="5184E4B0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 xml:space="preserve">Tilganger opprettes (e-post, </w:t>
            </w:r>
            <w:proofErr w:type="gramStart"/>
            <w:r w:rsidRPr="00E779F9">
              <w:rPr>
                <w:lang w:val="nb-NO"/>
              </w:rPr>
              <w:t>vaktplan,</w:t>
            </w:r>
            <w:proofErr w:type="gramEnd"/>
            <w:r w:rsidRPr="00E779F9">
              <w:rPr>
                <w:lang w:val="nb-NO"/>
              </w:rPr>
              <w:t xml:space="preserve"> skiftgruppe)</w:t>
            </w:r>
          </w:p>
        </w:tc>
        <w:tc>
          <w:tcPr>
            <w:tcW w:w="2126" w:type="dxa"/>
          </w:tcPr>
          <w:p w14:paraId="724607C8" w14:textId="77777777" w:rsidR="00255640" w:rsidRDefault="00000000">
            <w:r>
              <w:t>IT/People Ops</w:t>
            </w:r>
          </w:p>
        </w:tc>
        <w:tc>
          <w:tcPr>
            <w:tcW w:w="2341" w:type="dxa"/>
          </w:tcPr>
          <w:p w14:paraId="03A56751" w14:textId="77777777" w:rsidR="00255640" w:rsidRDefault="00000000">
            <w:r>
              <w:t>Senest 2 dager før</w:t>
            </w:r>
          </w:p>
        </w:tc>
      </w:tr>
      <w:tr w:rsidR="00255640" w14:paraId="6F9466B6" w14:textId="77777777" w:rsidTr="00E779F9">
        <w:tc>
          <w:tcPr>
            <w:tcW w:w="5495" w:type="dxa"/>
          </w:tcPr>
          <w:p w14:paraId="7380A801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Oppmøtemelding med tid/sted + kontaktperson sendes</w:t>
            </w:r>
          </w:p>
        </w:tc>
        <w:tc>
          <w:tcPr>
            <w:tcW w:w="2126" w:type="dxa"/>
          </w:tcPr>
          <w:p w14:paraId="29BA2593" w14:textId="77777777" w:rsidR="00255640" w:rsidRDefault="00000000">
            <w:r>
              <w:t>People Ops</w:t>
            </w:r>
          </w:p>
        </w:tc>
        <w:tc>
          <w:tcPr>
            <w:tcW w:w="2341" w:type="dxa"/>
          </w:tcPr>
          <w:p w14:paraId="654051F1" w14:textId="77777777" w:rsidR="00255640" w:rsidRDefault="00000000">
            <w:r>
              <w:t>Senest 1 dag før</w:t>
            </w:r>
          </w:p>
        </w:tc>
      </w:tr>
      <w:tr w:rsidR="00255640" w14:paraId="471EFEAB" w14:textId="77777777" w:rsidTr="00E779F9">
        <w:tc>
          <w:tcPr>
            <w:tcW w:w="5495" w:type="dxa"/>
          </w:tcPr>
          <w:p w14:paraId="2B353DFE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 xml:space="preserve">Utstyr settes klart (kort, </w:t>
            </w:r>
            <w:proofErr w:type="gramStart"/>
            <w:r w:rsidRPr="00E779F9">
              <w:rPr>
                <w:lang w:val="nb-NO"/>
              </w:rPr>
              <w:t>vest,</w:t>
            </w:r>
            <w:proofErr w:type="gramEnd"/>
            <w:r w:rsidRPr="00E779F9">
              <w:rPr>
                <w:lang w:val="nb-NO"/>
              </w:rPr>
              <w:t xml:space="preserve"> skanner)</w:t>
            </w:r>
          </w:p>
        </w:tc>
        <w:tc>
          <w:tcPr>
            <w:tcW w:w="2126" w:type="dxa"/>
          </w:tcPr>
          <w:p w14:paraId="34980613" w14:textId="77777777" w:rsidR="00255640" w:rsidRDefault="00000000">
            <w:proofErr w:type="spellStart"/>
            <w:r>
              <w:t>Teamleder</w:t>
            </w:r>
            <w:proofErr w:type="spellEnd"/>
            <w:r>
              <w:t>/Drift</w:t>
            </w:r>
          </w:p>
        </w:tc>
        <w:tc>
          <w:tcPr>
            <w:tcW w:w="2341" w:type="dxa"/>
          </w:tcPr>
          <w:p w14:paraId="472DE7B6" w14:textId="77777777" w:rsidR="00255640" w:rsidRDefault="00000000">
            <w:r>
              <w:t>Før oppmøte</w:t>
            </w:r>
          </w:p>
        </w:tc>
      </w:tr>
      <w:tr w:rsidR="00255640" w14:paraId="402ADB34" w14:textId="77777777" w:rsidTr="00E779F9">
        <w:tc>
          <w:tcPr>
            <w:tcW w:w="5495" w:type="dxa"/>
          </w:tcPr>
          <w:p w14:paraId="0B1CBFE4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Buddy/fadder tildeles for første vakt</w:t>
            </w:r>
          </w:p>
        </w:tc>
        <w:tc>
          <w:tcPr>
            <w:tcW w:w="2126" w:type="dxa"/>
          </w:tcPr>
          <w:p w14:paraId="68FA322B" w14:textId="77777777" w:rsidR="00255640" w:rsidRDefault="00000000">
            <w:proofErr w:type="spellStart"/>
            <w:r>
              <w:t>Teamleder</w:t>
            </w:r>
            <w:proofErr w:type="spellEnd"/>
          </w:p>
        </w:tc>
        <w:tc>
          <w:tcPr>
            <w:tcW w:w="2341" w:type="dxa"/>
          </w:tcPr>
          <w:p w14:paraId="61637921" w14:textId="77777777" w:rsidR="00255640" w:rsidRDefault="00000000">
            <w:r>
              <w:t>Før oppmøte</w:t>
            </w:r>
          </w:p>
        </w:tc>
      </w:tr>
    </w:tbl>
    <w:p w14:paraId="4728292A" w14:textId="2F95323E" w:rsidR="00255640" w:rsidRPr="00E779F9" w:rsidRDefault="00131421">
      <w:pPr>
        <w:pStyle w:val="Overskrift2"/>
        <w:rPr>
          <w:lang w:val="nb-NO"/>
        </w:rPr>
      </w:pPr>
      <w:r>
        <w:rPr>
          <w:lang w:val="nb-NO"/>
        </w:rPr>
        <w:t>3.1</w:t>
      </w:r>
      <w:r w:rsidRPr="00E779F9">
        <w:rPr>
          <w:lang w:val="nb-NO"/>
        </w:rPr>
        <w:t xml:space="preserve"> Første dag - standard program (90 minutter)</w:t>
      </w:r>
    </w:p>
    <w:p w14:paraId="6AC010D7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>Mål: Trygghet, oversikt og minimumskompetanse til å gjøre enkle oppgaver under oppsyn.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7370"/>
      </w:tblGrid>
      <w:tr w:rsidR="00255640" w14:paraId="1B402857" w14:textId="77777777" w:rsidTr="00E779F9">
        <w:tc>
          <w:tcPr>
            <w:tcW w:w="2376" w:type="dxa"/>
          </w:tcPr>
          <w:p w14:paraId="6552E71D" w14:textId="77777777" w:rsidR="00255640" w:rsidRDefault="00000000">
            <w:proofErr w:type="spellStart"/>
            <w:r>
              <w:t>Tid</w:t>
            </w:r>
            <w:proofErr w:type="spellEnd"/>
          </w:p>
        </w:tc>
        <w:tc>
          <w:tcPr>
            <w:tcW w:w="7370" w:type="dxa"/>
          </w:tcPr>
          <w:p w14:paraId="387929AA" w14:textId="77777777" w:rsidR="00255640" w:rsidRDefault="00000000">
            <w:r>
              <w:t>Innhold</w:t>
            </w:r>
          </w:p>
        </w:tc>
      </w:tr>
      <w:tr w:rsidR="00255640" w:rsidRPr="00A36DD1" w14:paraId="1110E297" w14:textId="77777777" w:rsidTr="00E779F9">
        <w:tc>
          <w:tcPr>
            <w:tcW w:w="2376" w:type="dxa"/>
          </w:tcPr>
          <w:p w14:paraId="07585352" w14:textId="77777777" w:rsidR="00255640" w:rsidRDefault="00000000">
            <w:r>
              <w:t>0-10 min</w:t>
            </w:r>
          </w:p>
        </w:tc>
        <w:tc>
          <w:tcPr>
            <w:tcW w:w="7370" w:type="dxa"/>
          </w:tcPr>
          <w:p w14:paraId="62812FBA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Velkomst, innsjekk, utdeling av utstyr</w:t>
            </w:r>
          </w:p>
        </w:tc>
      </w:tr>
      <w:tr w:rsidR="00255640" w:rsidRPr="00A36DD1" w14:paraId="01FAFDAD" w14:textId="77777777" w:rsidTr="00E779F9">
        <w:tc>
          <w:tcPr>
            <w:tcW w:w="2376" w:type="dxa"/>
          </w:tcPr>
          <w:p w14:paraId="4FD18389" w14:textId="77777777" w:rsidR="00255640" w:rsidRDefault="00000000">
            <w:r>
              <w:t>10-25 min</w:t>
            </w:r>
          </w:p>
        </w:tc>
        <w:tc>
          <w:tcPr>
            <w:tcW w:w="7370" w:type="dxa"/>
          </w:tcPr>
          <w:p w14:paraId="33AFFFF4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HMS og sikkerhet: nødutganger, løfteteknikk, varsling av avvik</w:t>
            </w:r>
          </w:p>
        </w:tc>
      </w:tr>
      <w:tr w:rsidR="00255640" w:rsidRPr="00A36DD1" w14:paraId="2B179339" w14:textId="77777777" w:rsidTr="00E779F9">
        <w:tc>
          <w:tcPr>
            <w:tcW w:w="2376" w:type="dxa"/>
          </w:tcPr>
          <w:p w14:paraId="14E274A5" w14:textId="77777777" w:rsidR="00255640" w:rsidRDefault="00000000">
            <w:r>
              <w:t>25-40 min</w:t>
            </w:r>
          </w:p>
        </w:tc>
        <w:tc>
          <w:tcPr>
            <w:tcW w:w="7370" w:type="dxa"/>
          </w:tcPr>
          <w:p w14:paraId="4EA1AA85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Kjerneflyt i driften: innlevering -&gt; sortering -&gt; utlevering</w:t>
            </w:r>
          </w:p>
        </w:tc>
      </w:tr>
      <w:tr w:rsidR="00255640" w:rsidRPr="00A36DD1" w14:paraId="5F9C16EA" w14:textId="77777777" w:rsidTr="00E779F9">
        <w:tc>
          <w:tcPr>
            <w:tcW w:w="2376" w:type="dxa"/>
          </w:tcPr>
          <w:p w14:paraId="4277C28E" w14:textId="77777777" w:rsidR="00255640" w:rsidRDefault="00000000">
            <w:r>
              <w:t>40-60 min</w:t>
            </w:r>
          </w:p>
        </w:tc>
        <w:tc>
          <w:tcPr>
            <w:tcW w:w="7370" w:type="dxa"/>
          </w:tcPr>
          <w:p w14:paraId="076F9B0E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Systemer: skanner/app, hvordan logge inn, hva du gjør hvis noe feiler</w:t>
            </w:r>
          </w:p>
        </w:tc>
      </w:tr>
      <w:tr w:rsidR="00255640" w:rsidRPr="00A36DD1" w14:paraId="54F6D8D8" w14:textId="77777777" w:rsidTr="00E779F9">
        <w:tc>
          <w:tcPr>
            <w:tcW w:w="2376" w:type="dxa"/>
          </w:tcPr>
          <w:p w14:paraId="0227FD02" w14:textId="77777777" w:rsidR="00255640" w:rsidRDefault="00000000">
            <w:r>
              <w:t>60-90 min</w:t>
            </w:r>
          </w:p>
        </w:tc>
        <w:tc>
          <w:tcPr>
            <w:tcW w:w="7370" w:type="dxa"/>
          </w:tcPr>
          <w:p w14:paraId="5321DBB7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Praktisk trening: 1-2 øvelser i riktig sone (</w:t>
            </w:r>
            <w:proofErr w:type="spellStart"/>
            <w:r w:rsidRPr="00E779F9">
              <w:rPr>
                <w:lang w:val="nb-NO"/>
              </w:rPr>
              <w:t>buddy</w:t>
            </w:r>
            <w:proofErr w:type="spellEnd"/>
            <w:r w:rsidRPr="00E779F9">
              <w:rPr>
                <w:lang w:val="nb-NO"/>
              </w:rPr>
              <w:t xml:space="preserve"> følger)</w:t>
            </w:r>
          </w:p>
        </w:tc>
      </w:tr>
    </w:tbl>
    <w:p w14:paraId="1CE9AD63" w14:textId="0B23FB88" w:rsidR="00255640" w:rsidRPr="00E779F9" w:rsidRDefault="00131421">
      <w:pPr>
        <w:pStyle w:val="Overskrift2"/>
        <w:rPr>
          <w:lang w:val="nb-NO"/>
        </w:rPr>
      </w:pPr>
      <w:r>
        <w:rPr>
          <w:lang w:val="nb-NO"/>
        </w:rPr>
        <w:t>3.2</w:t>
      </w:r>
      <w:r w:rsidRPr="00E779F9">
        <w:rPr>
          <w:lang w:val="nb-NO"/>
        </w:rPr>
        <w:t xml:space="preserve"> Rollebasert opplæring</w:t>
      </w:r>
    </w:p>
    <w:p w14:paraId="4BAD7D6A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>Velg riktig spor. Alle får 'grunnpakke' (HMS + systeminnlogging). Deretter går man rett til arbeidsoppgavene for rollen.</w:t>
      </w:r>
    </w:p>
    <w:p w14:paraId="59B12C2A" w14:textId="77777777" w:rsidR="00255640" w:rsidRPr="00E779F9" w:rsidRDefault="00000000">
      <w:pPr>
        <w:pStyle w:val="Overskrift3"/>
        <w:rPr>
          <w:lang w:val="nb-NO"/>
        </w:rPr>
      </w:pPr>
      <w:r w:rsidRPr="00E779F9">
        <w:rPr>
          <w:lang w:val="nb-NO"/>
        </w:rPr>
        <w:lastRenderedPageBreak/>
        <w:t xml:space="preserve">Spor A: Lager/terminal (plukk, </w:t>
      </w:r>
      <w:proofErr w:type="gramStart"/>
      <w:r w:rsidRPr="00E779F9">
        <w:rPr>
          <w:lang w:val="nb-NO"/>
        </w:rPr>
        <w:t>pakk,</w:t>
      </w:r>
      <w:proofErr w:type="gramEnd"/>
      <w:r w:rsidRPr="00E779F9">
        <w:rPr>
          <w:lang w:val="nb-NO"/>
        </w:rPr>
        <w:t xml:space="preserve"> sortering)</w:t>
      </w:r>
    </w:p>
    <w:p w14:paraId="7CF82D3B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Oppstart: Finn riktig sone (innkommende, plukk, pakk, utgående)</w:t>
      </w:r>
    </w:p>
    <w:p w14:paraId="57EC38CD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Skanner: Skann alltid strekkode før flytt, bekreft lokasjon i systemet</w:t>
      </w:r>
    </w:p>
    <w:p w14:paraId="1C4C00CB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Kvalitet: Sjekk emballasje, vekt/volum, og at etikett matcher varen</w:t>
      </w:r>
    </w:p>
    <w:p w14:paraId="2AC729F0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Avvik: Stopp - merk - meld (bruk avvikskode i skanner, varsle teamleder)</w:t>
      </w:r>
    </w:p>
    <w:p w14:paraId="35A0ACE3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Sikkerhet: Tunge løft, trafikksoner, bruk av tralle/palleløfter</w:t>
      </w:r>
    </w:p>
    <w:p w14:paraId="70154BFD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>Kriterier for å være 'klar på gulvet' etter 2 vakter:</w:t>
      </w:r>
    </w:p>
    <w:p w14:paraId="7C112CB5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Kan logge inn og finne riktig arbeidsoppgave i systemet</w:t>
      </w:r>
    </w:p>
    <w:p w14:paraId="39ED0913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Skanner riktig (0 kritiske feil i siste time av vakt)</w:t>
      </w:r>
    </w:p>
    <w:p w14:paraId="5581F857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Kjenner til 3 viktigste avvikstyper og hvordan de meldes</w:t>
      </w:r>
    </w:p>
    <w:p w14:paraId="762104A8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Vet hvem som er teamleder på skiftet og hvor HMS-informasjon finnes</w:t>
      </w:r>
    </w:p>
    <w:p w14:paraId="6BBCA62D" w14:textId="77777777" w:rsidR="00255640" w:rsidRPr="00E779F9" w:rsidRDefault="00000000">
      <w:pPr>
        <w:pStyle w:val="Overskrift3"/>
        <w:rPr>
          <w:lang w:val="nb-NO"/>
        </w:rPr>
      </w:pPr>
      <w:r w:rsidRPr="00E779F9">
        <w:rPr>
          <w:lang w:val="nb-NO"/>
        </w:rPr>
        <w:t>Spor B: Bud/sjåfør (utkjøring og kundedialog)</w:t>
      </w:r>
    </w:p>
    <w:p w14:paraId="3F400402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Før avreise: Sjekk rute i app, bekreft last og antall stopp</w:t>
      </w:r>
    </w:p>
    <w:p w14:paraId="15E69DB7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Leveringsstandard: Høflig dialog, levering i riktig sone, alltid dokumentasjon (signatur/foto)</w:t>
      </w:r>
    </w:p>
    <w:p w14:paraId="4B3D38EA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Feillevering/ingen hjemme: Følg '3-trinns regel' (ring -&gt; melding -&gt; avvik i app)</w:t>
      </w:r>
    </w:p>
    <w:p w14:paraId="06BD5522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Trafikksikkerhet: Ingen bruk av mobil i hånd, pauser etter retningslinje</w:t>
      </w:r>
    </w:p>
    <w:p w14:paraId="2877B0F3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>Kriterier for å være 'klar på rute' etter første dag:</w:t>
      </w:r>
    </w:p>
    <w:p w14:paraId="12CC2B94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Kan bruke rute-appen og registrere leveringsstatus</w:t>
      </w:r>
    </w:p>
    <w:p w14:paraId="3DB08350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Kjenner til eskalering ved avvik (supportnummer + teamleder)</w:t>
      </w:r>
    </w:p>
    <w:p w14:paraId="37AA76E5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Forstår krav til dokumentasjon (foto/signatur der nødvendig)</w:t>
      </w:r>
    </w:p>
    <w:p w14:paraId="219FF913" w14:textId="77777777" w:rsidR="00255640" w:rsidRDefault="00000000">
      <w:pPr>
        <w:pStyle w:val="Punktliste"/>
      </w:pPr>
      <w:r>
        <w:t xml:space="preserve">Har </w:t>
      </w:r>
      <w:proofErr w:type="spellStart"/>
      <w:r>
        <w:t>gjennomført</w:t>
      </w:r>
      <w:proofErr w:type="spellEnd"/>
      <w:r>
        <w:t xml:space="preserve"> </w:t>
      </w:r>
      <w:proofErr w:type="spellStart"/>
      <w:r>
        <w:t>sikkerhetsbrief</w:t>
      </w:r>
      <w:proofErr w:type="spellEnd"/>
    </w:p>
    <w:p w14:paraId="11230521" w14:textId="52948278" w:rsidR="00255640" w:rsidRPr="00975FC4" w:rsidRDefault="00131421">
      <w:pPr>
        <w:pStyle w:val="Overskrift2"/>
        <w:rPr>
          <w:lang w:val="nb-NO"/>
        </w:rPr>
      </w:pPr>
      <w:r>
        <w:rPr>
          <w:lang w:val="nb-NO"/>
        </w:rPr>
        <w:t>4.</w:t>
      </w:r>
      <w:r w:rsidRPr="00975FC4">
        <w:rPr>
          <w:lang w:val="nb-NO"/>
        </w:rPr>
        <w:t xml:space="preserve"> Første uke - oppfølging og kvalitet</w:t>
      </w:r>
    </w:p>
    <w:p w14:paraId="07887173" w14:textId="77777777" w:rsidR="00255640" w:rsidRDefault="00000000">
      <w:proofErr w:type="spellStart"/>
      <w:r>
        <w:t>Anbefalt</w:t>
      </w:r>
      <w:proofErr w:type="spellEnd"/>
      <w:r>
        <w:t xml:space="preserve"> </w:t>
      </w:r>
      <w:proofErr w:type="spellStart"/>
      <w:r>
        <w:t>rytme</w:t>
      </w:r>
      <w:proofErr w:type="spellEnd"/>
      <w:r>
        <w:t xml:space="preserve"> (</w:t>
      </w:r>
      <w:proofErr w:type="spellStart"/>
      <w:r>
        <w:t>tilpasset</w:t>
      </w:r>
      <w:proofErr w:type="spellEnd"/>
      <w:r>
        <w:t xml:space="preserve"> </w:t>
      </w:r>
      <w:proofErr w:type="spellStart"/>
      <w:r>
        <w:t>sesongdrift</w:t>
      </w:r>
      <w:proofErr w:type="spellEnd"/>
      <w:r>
        <w:t>):</w:t>
      </w:r>
    </w:p>
    <w:p w14:paraId="1874ED92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Dag 1: Buddy følger hele første vakt</w:t>
      </w:r>
    </w:p>
    <w:p w14:paraId="58CAB4A2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Dag 2: Buddy følger første halvdel, deretter selvstendig med stikkprøver</w:t>
      </w:r>
    </w:p>
    <w:p w14:paraId="73808656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Dag 3-5: Teamleder gjør 10-min sjekk per vakt (hva går bra / hva er uklart)</w:t>
      </w:r>
    </w:p>
    <w:p w14:paraId="24AE8921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Ukeslutt: Kort evaluering (5 spørsmål) + oppdatering av sjekkliste ved behov</w:t>
      </w:r>
    </w:p>
    <w:p w14:paraId="56CF8271" w14:textId="21E009C4" w:rsidR="00255640" w:rsidRPr="00E779F9" w:rsidRDefault="00131421">
      <w:pPr>
        <w:pStyle w:val="Overskrift2"/>
        <w:rPr>
          <w:lang w:val="nb-NO"/>
        </w:rPr>
      </w:pPr>
      <w:r>
        <w:rPr>
          <w:lang w:val="nb-NO"/>
        </w:rPr>
        <w:t>4.1</w:t>
      </w:r>
      <w:r w:rsidRPr="00E779F9">
        <w:rPr>
          <w:lang w:val="nb-NO"/>
        </w:rPr>
        <w:t xml:space="preserve"> Praktisk informasjon (ansatte)</w:t>
      </w:r>
    </w:p>
    <w:p w14:paraId="71CBFF84" w14:textId="77777777" w:rsidR="00255640" w:rsidRPr="00E779F9" w:rsidRDefault="00000000">
      <w:pPr>
        <w:rPr>
          <w:lang w:val="nb-NO"/>
        </w:rPr>
      </w:pPr>
      <w:r w:rsidRPr="00E779F9">
        <w:rPr>
          <w:b/>
          <w:lang w:val="nb-NO"/>
        </w:rPr>
        <w:t>Oppmøte og arbeidstid</w:t>
      </w:r>
    </w:p>
    <w:p w14:paraId="3A165C52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Møt 10 minutter før vaktstart for innsjekk/utstyr</w:t>
      </w:r>
    </w:p>
    <w:p w14:paraId="06E088E3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Pauser registreres etter lokale retningslinjer (teamleder informerer)</w:t>
      </w:r>
    </w:p>
    <w:p w14:paraId="6EF030CC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Bytte av vakt: skal alltid godkjennes i vaktplan-appen</w:t>
      </w:r>
    </w:p>
    <w:p w14:paraId="0F8CF521" w14:textId="77777777" w:rsidR="00255640" w:rsidRDefault="00000000">
      <w:proofErr w:type="spellStart"/>
      <w:r>
        <w:rPr>
          <w:b/>
        </w:rPr>
        <w:t>Lønn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fravær</w:t>
      </w:r>
      <w:proofErr w:type="spellEnd"/>
    </w:p>
    <w:p w14:paraId="2DA49F92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Timelister godkjennes ukentlig i vaktplan-appen</w:t>
      </w:r>
    </w:p>
    <w:p w14:paraId="1F8A80CD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Fravær meldes så tidlig som mulig via app + SMS til teamleder</w:t>
      </w:r>
    </w:p>
    <w:p w14:paraId="1F7C0D5E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 xml:space="preserve">Ved sykdom over 3 dager: følg rutine for sykmelding (People </w:t>
      </w:r>
      <w:proofErr w:type="spellStart"/>
      <w:r w:rsidRPr="00E779F9">
        <w:rPr>
          <w:lang w:val="nb-NO"/>
        </w:rPr>
        <w:t>Ops</w:t>
      </w:r>
      <w:proofErr w:type="spellEnd"/>
      <w:r w:rsidRPr="00E779F9">
        <w:rPr>
          <w:lang w:val="nb-NO"/>
        </w:rPr>
        <w:t>)</w:t>
      </w:r>
    </w:p>
    <w:p w14:paraId="7519A144" w14:textId="77777777" w:rsidR="00255640" w:rsidRDefault="00000000">
      <w:r>
        <w:rPr>
          <w:b/>
        </w:rPr>
        <w:lastRenderedPageBreak/>
        <w:t xml:space="preserve">HMS </w:t>
      </w:r>
      <w:proofErr w:type="spellStart"/>
      <w:r>
        <w:rPr>
          <w:b/>
        </w:rPr>
        <w:t>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avvik</w:t>
      </w:r>
      <w:proofErr w:type="spellEnd"/>
    </w:p>
    <w:p w14:paraId="734CB0E6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Stopp arbeid ved fare for skade og varsle teamleder</w:t>
      </w:r>
    </w:p>
    <w:p w14:paraId="602B69DA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Alle avvik registreres samme vakt (skanner/app) og beskrives kort</w:t>
      </w:r>
    </w:p>
    <w:p w14:paraId="7C88CB99" w14:textId="0345C4EB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Nødnummer internt: 9</w:t>
      </w:r>
      <w:r w:rsidR="0062744C">
        <w:rPr>
          <w:lang w:val="nb-NO"/>
        </w:rPr>
        <w:t>99</w:t>
      </w:r>
      <w:r w:rsidRPr="00E779F9">
        <w:rPr>
          <w:lang w:val="nb-NO"/>
        </w:rPr>
        <w:t xml:space="preserve"> </w:t>
      </w:r>
      <w:r w:rsidR="0062744C">
        <w:rPr>
          <w:lang w:val="nb-NO"/>
        </w:rPr>
        <w:t>99</w:t>
      </w:r>
      <w:r w:rsidRPr="00E779F9">
        <w:rPr>
          <w:lang w:val="nb-NO"/>
        </w:rPr>
        <w:t xml:space="preserve"> </w:t>
      </w:r>
      <w:r w:rsidR="0062744C">
        <w:rPr>
          <w:lang w:val="nb-NO"/>
        </w:rPr>
        <w:t>999</w:t>
      </w:r>
      <w:r w:rsidRPr="00E779F9">
        <w:rPr>
          <w:lang w:val="nb-NO"/>
        </w:rPr>
        <w:t xml:space="preserve"> - bruk kun ved akutt hendelse</w:t>
      </w:r>
    </w:p>
    <w:p w14:paraId="26F7B301" w14:textId="6565F1B0" w:rsidR="00255640" w:rsidRPr="00E779F9" w:rsidRDefault="00131421">
      <w:pPr>
        <w:pStyle w:val="Overskrift2"/>
        <w:rPr>
          <w:lang w:val="nb-NO"/>
        </w:rPr>
      </w:pPr>
      <w:r>
        <w:rPr>
          <w:lang w:val="nb-NO"/>
        </w:rPr>
        <w:t>5.</w:t>
      </w:r>
      <w:r w:rsidRPr="00E779F9">
        <w:rPr>
          <w:lang w:val="nb-NO"/>
        </w:rPr>
        <w:t xml:space="preserve"> Oppgaveoversikt (kort)</w:t>
      </w:r>
    </w:p>
    <w:p w14:paraId="079B021C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 xml:space="preserve">Dette er en forenklet oversikt over typiske oppgaver. Full SOP (Standard Operating </w:t>
      </w:r>
      <w:proofErr w:type="spellStart"/>
      <w:r w:rsidRPr="00E779F9">
        <w:rPr>
          <w:lang w:val="nb-NO"/>
        </w:rPr>
        <w:t>Procedure</w:t>
      </w:r>
      <w:proofErr w:type="spellEnd"/>
      <w:r w:rsidRPr="00E779F9">
        <w:rPr>
          <w:lang w:val="nb-NO"/>
        </w:rPr>
        <w:t>) kan ligge som egne sider/vedlegg.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4263"/>
        <w:gridCol w:w="3249"/>
      </w:tblGrid>
      <w:tr w:rsidR="00255640" w14:paraId="5391E70F" w14:textId="77777777" w:rsidTr="00E779F9">
        <w:tc>
          <w:tcPr>
            <w:tcW w:w="2235" w:type="dxa"/>
          </w:tcPr>
          <w:p w14:paraId="60ACB05B" w14:textId="77777777" w:rsidR="00255640" w:rsidRDefault="00000000">
            <w:r>
              <w:t>Rolle</w:t>
            </w:r>
          </w:p>
        </w:tc>
        <w:tc>
          <w:tcPr>
            <w:tcW w:w="4263" w:type="dxa"/>
          </w:tcPr>
          <w:p w14:paraId="5BF67823" w14:textId="77777777" w:rsidR="00255640" w:rsidRDefault="00000000">
            <w:r>
              <w:t>Hovedoppgaver</w:t>
            </w:r>
          </w:p>
        </w:tc>
        <w:tc>
          <w:tcPr>
            <w:tcW w:w="3249" w:type="dxa"/>
          </w:tcPr>
          <w:p w14:paraId="196BB1D5" w14:textId="77777777" w:rsidR="00255640" w:rsidRDefault="00000000">
            <w:r>
              <w:t>Kvalitetskrav (eksempel)</w:t>
            </w:r>
          </w:p>
        </w:tc>
      </w:tr>
      <w:tr w:rsidR="00255640" w:rsidRPr="00A36DD1" w14:paraId="590521E0" w14:textId="77777777" w:rsidTr="00E779F9">
        <w:tc>
          <w:tcPr>
            <w:tcW w:w="2235" w:type="dxa"/>
          </w:tcPr>
          <w:p w14:paraId="1F5A0A82" w14:textId="77777777" w:rsidR="00255640" w:rsidRDefault="00000000">
            <w:r>
              <w:t>Lager/terminal</w:t>
            </w:r>
          </w:p>
        </w:tc>
        <w:tc>
          <w:tcPr>
            <w:tcW w:w="4263" w:type="dxa"/>
          </w:tcPr>
          <w:p w14:paraId="5C51F1D2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>Sortere, plukke, pakke, etikett/</w:t>
            </w:r>
            <w:proofErr w:type="spellStart"/>
            <w:r w:rsidRPr="00E779F9">
              <w:rPr>
                <w:lang w:val="nb-NO"/>
              </w:rPr>
              <w:t>scan</w:t>
            </w:r>
            <w:proofErr w:type="spellEnd"/>
            <w:r w:rsidRPr="00E779F9">
              <w:rPr>
                <w:lang w:val="nb-NO"/>
              </w:rPr>
              <w:t>, last til utgående</w:t>
            </w:r>
          </w:p>
        </w:tc>
        <w:tc>
          <w:tcPr>
            <w:tcW w:w="3249" w:type="dxa"/>
          </w:tcPr>
          <w:p w14:paraId="4EB6E1E6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 xml:space="preserve">0 feil etikett, </w:t>
            </w:r>
            <w:proofErr w:type="gramStart"/>
            <w:r w:rsidRPr="00E779F9">
              <w:rPr>
                <w:lang w:val="nb-NO"/>
              </w:rPr>
              <w:t>riktige lokasjoner,</w:t>
            </w:r>
            <w:proofErr w:type="gramEnd"/>
            <w:r w:rsidRPr="00E779F9">
              <w:rPr>
                <w:lang w:val="nb-NO"/>
              </w:rPr>
              <w:t xml:space="preserve"> avvik meldt</w:t>
            </w:r>
          </w:p>
        </w:tc>
      </w:tr>
      <w:tr w:rsidR="00255640" w:rsidRPr="00A36DD1" w14:paraId="08BA6E19" w14:textId="77777777" w:rsidTr="00E779F9">
        <w:tc>
          <w:tcPr>
            <w:tcW w:w="2235" w:type="dxa"/>
          </w:tcPr>
          <w:p w14:paraId="34F168BD" w14:textId="77777777" w:rsidR="00255640" w:rsidRDefault="00000000">
            <w:r>
              <w:t>Bud/</w:t>
            </w:r>
            <w:proofErr w:type="spellStart"/>
            <w:r>
              <w:t>sjåfør</w:t>
            </w:r>
            <w:proofErr w:type="spellEnd"/>
          </w:p>
        </w:tc>
        <w:tc>
          <w:tcPr>
            <w:tcW w:w="4263" w:type="dxa"/>
          </w:tcPr>
          <w:p w14:paraId="2C4BF6C0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 xml:space="preserve">Laste rute, levere, </w:t>
            </w:r>
            <w:proofErr w:type="gramStart"/>
            <w:r w:rsidRPr="00E779F9">
              <w:rPr>
                <w:lang w:val="nb-NO"/>
              </w:rPr>
              <w:t>dokumentere,</w:t>
            </w:r>
            <w:proofErr w:type="gramEnd"/>
            <w:r w:rsidRPr="00E779F9">
              <w:rPr>
                <w:lang w:val="nb-NO"/>
              </w:rPr>
              <w:t xml:space="preserve"> håndtere avvik</w:t>
            </w:r>
          </w:p>
        </w:tc>
        <w:tc>
          <w:tcPr>
            <w:tcW w:w="3249" w:type="dxa"/>
          </w:tcPr>
          <w:p w14:paraId="7945E04A" w14:textId="77777777" w:rsidR="00255640" w:rsidRPr="00E779F9" w:rsidRDefault="00000000">
            <w:pPr>
              <w:rPr>
                <w:lang w:val="nb-NO"/>
              </w:rPr>
            </w:pPr>
            <w:r w:rsidRPr="00E779F9">
              <w:rPr>
                <w:lang w:val="nb-NO"/>
              </w:rPr>
              <w:t xml:space="preserve">Levering innen tidsvindu, </w:t>
            </w:r>
            <w:proofErr w:type="gramStart"/>
            <w:r w:rsidRPr="00E779F9">
              <w:rPr>
                <w:lang w:val="nb-NO"/>
              </w:rPr>
              <w:t>korrekt dokumentasjon,</w:t>
            </w:r>
            <w:proofErr w:type="gramEnd"/>
            <w:r w:rsidRPr="00E779F9">
              <w:rPr>
                <w:lang w:val="nb-NO"/>
              </w:rPr>
              <w:t xml:space="preserve"> god kundedialog</w:t>
            </w:r>
          </w:p>
        </w:tc>
      </w:tr>
    </w:tbl>
    <w:p w14:paraId="731E6841" w14:textId="1298BAEB" w:rsidR="00255640" w:rsidRPr="00E779F9" w:rsidRDefault="00131421">
      <w:pPr>
        <w:pStyle w:val="Overskrift2"/>
        <w:rPr>
          <w:lang w:val="nb-NO"/>
        </w:rPr>
      </w:pPr>
      <w:r>
        <w:rPr>
          <w:lang w:val="nb-NO"/>
        </w:rPr>
        <w:t>6.</w:t>
      </w:r>
      <w:r w:rsidRPr="00E779F9">
        <w:rPr>
          <w:lang w:val="nb-NO"/>
        </w:rPr>
        <w:t xml:space="preserve"> Teampresentasjon og kontaktpunkter</w:t>
      </w:r>
    </w:p>
    <w:p w14:paraId="70928823" w14:textId="77777777" w:rsidR="00255640" w:rsidRDefault="00000000">
      <w:r w:rsidRPr="00E779F9">
        <w:rPr>
          <w:lang w:val="nb-NO"/>
        </w:rPr>
        <w:t xml:space="preserve">Bruk denne listen for å vite hvem du går til ved spørsmål. </w:t>
      </w:r>
      <w:r>
        <w:t>(</w:t>
      </w:r>
      <w:proofErr w:type="spellStart"/>
      <w:r>
        <w:t>Fiktive</w:t>
      </w:r>
      <w:proofErr w:type="spellEnd"/>
      <w:r>
        <w:t xml:space="preserve"> </w:t>
      </w:r>
      <w:proofErr w:type="spellStart"/>
      <w:r>
        <w:t>navn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kontaktinfo</w:t>
      </w:r>
      <w:proofErr w:type="spellEnd"/>
      <w:r>
        <w:t>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49"/>
        <w:gridCol w:w="1962"/>
        <w:gridCol w:w="4536"/>
      </w:tblGrid>
      <w:tr w:rsidR="00255640" w14:paraId="78C3C40F" w14:textId="77777777" w:rsidTr="00E779F9">
        <w:tc>
          <w:tcPr>
            <w:tcW w:w="3249" w:type="dxa"/>
          </w:tcPr>
          <w:p w14:paraId="407D90BD" w14:textId="77777777" w:rsidR="00255640" w:rsidRDefault="00000000">
            <w:proofErr w:type="spellStart"/>
            <w:r>
              <w:t>Funksjon</w:t>
            </w:r>
            <w:proofErr w:type="spellEnd"/>
          </w:p>
        </w:tc>
        <w:tc>
          <w:tcPr>
            <w:tcW w:w="1962" w:type="dxa"/>
          </w:tcPr>
          <w:p w14:paraId="2C267D66" w14:textId="77777777" w:rsidR="00255640" w:rsidRDefault="00000000">
            <w:r>
              <w:t>Navn</w:t>
            </w:r>
          </w:p>
        </w:tc>
        <w:tc>
          <w:tcPr>
            <w:tcW w:w="4536" w:type="dxa"/>
          </w:tcPr>
          <w:p w14:paraId="5BA58A9E" w14:textId="77777777" w:rsidR="00255640" w:rsidRDefault="00000000">
            <w:r>
              <w:t>Kontakt</w:t>
            </w:r>
          </w:p>
        </w:tc>
      </w:tr>
      <w:tr w:rsidR="00255640" w14:paraId="3436329A" w14:textId="77777777" w:rsidTr="00E779F9">
        <w:tc>
          <w:tcPr>
            <w:tcW w:w="3249" w:type="dxa"/>
          </w:tcPr>
          <w:p w14:paraId="09456C89" w14:textId="77777777" w:rsidR="00255640" w:rsidRDefault="00000000">
            <w:r>
              <w:t>Teamleder - Terminal (kveld)</w:t>
            </w:r>
          </w:p>
        </w:tc>
        <w:tc>
          <w:tcPr>
            <w:tcW w:w="1962" w:type="dxa"/>
          </w:tcPr>
          <w:p w14:paraId="47618BA0" w14:textId="62E4FE10" w:rsidR="00255640" w:rsidRDefault="00000000">
            <w:r>
              <w:t xml:space="preserve">Sara </w:t>
            </w:r>
            <w:r w:rsidR="00E779F9">
              <w:t>L.</w:t>
            </w:r>
          </w:p>
        </w:tc>
        <w:tc>
          <w:tcPr>
            <w:tcW w:w="4536" w:type="dxa"/>
          </w:tcPr>
          <w:p w14:paraId="04365A63" w14:textId="4B6FEE43" w:rsidR="00255640" w:rsidRDefault="00000000">
            <w:r>
              <w:t>sara.</w:t>
            </w:r>
            <w:r w:rsidR="00E779F9">
              <w:t>l</w:t>
            </w:r>
            <w:r>
              <w:t xml:space="preserve">@pakkepilot.no / </w:t>
            </w:r>
            <w:r w:rsidR="00E779F9">
              <w:t>999 99 999</w:t>
            </w:r>
          </w:p>
        </w:tc>
      </w:tr>
      <w:tr w:rsidR="00255640" w14:paraId="43020769" w14:textId="77777777" w:rsidTr="00E779F9">
        <w:tc>
          <w:tcPr>
            <w:tcW w:w="3249" w:type="dxa"/>
          </w:tcPr>
          <w:p w14:paraId="1E3FFEFC" w14:textId="77777777" w:rsidR="00255640" w:rsidRDefault="00000000">
            <w:r>
              <w:t>Teamleder - Sjåførteam</w:t>
            </w:r>
          </w:p>
        </w:tc>
        <w:tc>
          <w:tcPr>
            <w:tcW w:w="1962" w:type="dxa"/>
          </w:tcPr>
          <w:p w14:paraId="1825D680" w14:textId="0EBDAD2E" w:rsidR="00255640" w:rsidRDefault="00000000">
            <w:r>
              <w:t xml:space="preserve">Amir </w:t>
            </w:r>
            <w:r w:rsidR="00E779F9">
              <w:t>N.</w:t>
            </w:r>
          </w:p>
        </w:tc>
        <w:tc>
          <w:tcPr>
            <w:tcW w:w="4536" w:type="dxa"/>
          </w:tcPr>
          <w:p w14:paraId="7EA2B4E1" w14:textId="7DFC275B" w:rsidR="00255640" w:rsidRDefault="00000000">
            <w:r>
              <w:t>amir.</w:t>
            </w:r>
            <w:r w:rsidR="00E779F9">
              <w:t>n</w:t>
            </w:r>
            <w:r>
              <w:t>@pakkepilot.no / 9</w:t>
            </w:r>
            <w:r w:rsidR="00E779F9">
              <w:t>99</w:t>
            </w:r>
            <w:r>
              <w:t xml:space="preserve"> </w:t>
            </w:r>
            <w:r w:rsidR="00E779F9">
              <w:t>99</w:t>
            </w:r>
            <w:r>
              <w:t xml:space="preserve"> </w:t>
            </w:r>
            <w:r w:rsidR="00E779F9">
              <w:t>999</w:t>
            </w:r>
          </w:p>
        </w:tc>
      </w:tr>
      <w:tr w:rsidR="00255640" w14:paraId="2810E28D" w14:textId="77777777" w:rsidTr="00E779F9">
        <w:tc>
          <w:tcPr>
            <w:tcW w:w="3249" w:type="dxa"/>
          </w:tcPr>
          <w:p w14:paraId="3FE321BC" w14:textId="77777777" w:rsidR="00255640" w:rsidRDefault="00000000">
            <w:r>
              <w:t>People Ops (kontrakt/lønn)</w:t>
            </w:r>
          </w:p>
        </w:tc>
        <w:tc>
          <w:tcPr>
            <w:tcW w:w="1962" w:type="dxa"/>
          </w:tcPr>
          <w:p w14:paraId="0791F3EE" w14:textId="2724A860" w:rsidR="00255640" w:rsidRDefault="00000000">
            <w:r>
              <w:t xml:space="preserve">Mina </w:t>
            </w:r>
            <w:r w:rsidR="00E779F9">
              <w:t>R.</w:t>
            </w:r>
          </w:p>
        </w:tc>
        <w:tc>
          <w:tcPr>
            <w:tcW w:w="4536" w:type="dxa"/>
          </w:tcPr>
          <w:p w14:paraId="0547A1A5" w14:textId="77777777" w:rsidR="00255640" w:rsidRDefault="00000000">
            <w:r>
              <w:t>people@pakkepilot.no</w:t>
            </w:r>
          </w:p>
        </w:tc>
      </w:tr>
      <w:tr w:rsidR="00255640" w14:paraId="775C674E" w14:textId="77777777" w:rsidTr="00E779F9">
        <w:tc>
          <w:tcPr>
            <w:tcW w:w="3249" w:type="dxa"/>
          </w:tcPr>
          <w:p w14:paraId="2AD00A20" w14:textId="77777777" w:rsidR="00255640" w:rsidRDefault="00000000">
            <w:r>
              <w:t>IT/tilgang</w:t>
            </w:r>
          </w:p>
        </w:tc>
        <w:tc>
          <w:tcPr>
            <w:tcW w:w="1962" w:type="dxa"/>
          </w:tcPr>
          <w:p w14:paraId="0A212B5F" w14:textId="77777777" w:rsidR="00255640" w:rsidRDefault="00000000">
            <w:r>
              <w:t>Supportdesk</w:t>
            </w:r>
          </w:p>
        </w:tc>
        <w:tc>
          <w:tcPr>
            <w:tcW w:w="4536" w:type="dxa"/>
          </w:tcPr>
          <w:p w14:paraId="35898267" w14:textId="77777777" w:rsidR="00255640" w:rsidRDefault="00000000">
            <w:r>
              <w:t>it@pakkepilot.no</w:t>
            </w:r>
          </w:p>
        </w:tc>
      </w:tr>
      <w:tr w:rsidR="00255640" w14:paraId="4AD7A2D6" w14:textId="77777777" w:rsidTr="00E779F9">
        <w:tc>
          <w:tcPr>
            <w:tcW w:w="3249" w:type="dxa"/>
          </w:tcPr>
          <w:p w14:paraId="2EF41CE3" w14:textId="77777777" w:rsidR="00255640" w:rsidRDefault="00000000">
            <w:r>
              <w:t>HMS-ansvarlig</w:t>
            </w:r>
          </w:p>
        </w:tc>
        <w:tc>
          <w:tcPr>
            <w:tcW w:w="1962" w:type="dxa"/>
          </w:tcPr>
          <w:p w14:paraId="66050C8D" w14:textId="77777777" w:rsidR="00255640" w:rsidRDefault="00000000">
            <w:r>
              <w:t>Kjetil Berg</w:t>
            </w:r>
          </w:p>
        </w:tc>
        <w:tc>
          <w:tcPr>
            <w:tcW w:w="4536" w:type="dxa"/>
          </w:tcPr>
          <w:p w14:paraId="6ABF6020" w14:textId="77777777" w:rsidR="00255640" w:rsidRDefault="00000000">
            <w:r>
              <w:t>hms@pakkepilot.no</w:t>
            </w:r>
          </w:p>
        </w:tc>
      </w:tr>
    </w:tbl>
    <w:p w14:paraId="4D8EC535" w14:textId="0A07B101" w:rsidR="00255640" w:rsidRDefault="00131421">
      <w:pPr>
        <w:pStyle w:val="Overskrift2"/>
      </w:pPr>
      <w:r>
        <w:t>7. FAQ (</w:t>
      </w:r>
      <w:proofErr w:type="spellStart"/>
      <w:r>
        <w:t>ansatte</w:t>
      </w:r>
      <w:proofErr w:type="spellEnd"/>
      <w:r>
        <w:t>)</w:t>
      </w:r>
    </w:p>
    <w:p w14:paraId="79305772" w14:textId="77777777" w:rsidR="00255640" w:rsidRPr="00E779F9" w:rsidRDefault="00000000">
      <w:pPr>
        <w:rPr>
          <w:lang w:val="nb-NO"/>
        </w:rPr>
      </w:pPr>
      <w:r w:rsidRPr="00E779F9">
        <w:rPr>
          <w:b/>
          <w:lang w:val="nb-NO"/>
        </w:rPr>
        <w:t>Hva gjør jeg hvis skanneren/</w:t>
      </w:r>
      <w:proofErr w:type="spellStart"/>
      <w:r w:rsidRPr="00E779F9">
        <w:rPr>
          <w:b/>
          <w:lang w:val="nb-NO"/>
        </w:rPr>
        <w:t>app'en</w:t>
      </w:r>
      <w:proofErr w:type="spellEnd"/>
      <w:r w:rsidRPr="00E779F9">
        <w:rPr>
          <w:b/>
          <w:lang w:val="nb-NO"/>
        </w:rPr>
        <w:t xml:space="preserve"> ikke virker?</w:t>
      </w:r>
    </w:p>
    <w:p w14:paraId="4E979E69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>Start med å logge ut og inn. Hvis det ikke hjelper: kontakt teamleder og registrer avvik 'Systemfeil' så oppgaven kan omfordeles.</w:t>
      </w:r>
    </w:p>
    <w:p w14:paraId="29A4EE80" w14:textId="77777777" w:rsidR="00255640" w:rsidRPr="00E779F9" w:rsidRDefault="00000000">
      <w:pPr>
        <w:rPr>
          <w:lang w:val="nb-NO"/>
        </w:rPr>
      </w:pPr>
      <w:r w:rsidRPr="00E779F9">
        <w:rPr>
          <w:b/>
          <w:lang w:val="nb-NO"/>
        </w:rPr>
        <w:t>Hva hvis jeg kommer for sent til vakt?</w:t>
      </w:r>
    </w:p>
    <w:p w14:paraId="375E5B80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 xml:space="preserve">Gi beskjed så tidlig som mulig i </w:t>
      </w:r>
      <w:proofErr w:type="gramStart"/>
      <w:r w:rsidRPr="00E779F9">
        <w:rPr>
          <w:lang w:val="nb-NO"/>
        </w:rPr>
        <w:t>chat</w:t>
      </w:r>
      <w:proofErr w:type="gramEnd"/>
      <w:r w:rsidRPr="00E779F9">
        <w:rPr>
          <w:lang w:val="nb-NO"/>
        </w:rPr>
        <w:t xml:space="preserve"> + SMS til teamleder. Forsinkelse uten beskjed påvirker skiftplanleggingen.</w:t>
      </w:r>
    </w:p>
    <w:p w14:paraId="39E8FD6A" w14:textId="77777777" w:rsidR="00255640" w:rsidRPr="00E779F9" w:rsidRDefault="00000000">
      <w:pPr>
        <w:rPr>
          <w:lang w:val="nb-NO"/>
        </w:rPr>
      </w:pPr>
      <w:r w:rsidRPr="00E779F9">
        <w:rPr>
          <w:b/>
          <w:lang w:val="nb-NO"/>
        </w:rPr>
        <w:t>Kan jeg bytte vakt med en kollega?</w:t>
      </w:r>
    </w:p>
    <w:p w14:paraId="3A4EA306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>Ja, men det skal alltid registreres i vaktplan-appen og godkjennes av teamleder før det gjelder.</w:t>
      </w:r>
    </w:p>
    <w:p w14:paraId="57FDF1FB" w14:textId="0602D86A" w:rsidR="00255640" w:rsidRPr="00E779F9" w:rsidRDefault="00255640" w:rsidP="00E779F9">
      <w:pPr>
        <w:rPr>
          <w:lang w:val="nb-NO"/>
        </w:rPr>
      </w:pPr>
    </w:p>
    <w:p w14:paraId="443918DB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br w:type="page"/>
      </w:r>
    </w:p>
    <w:p w14:paraId="5D7B535D" w14:textId="73493D56" w:rsidR="00255640" w:rsidRPr="00E779F9" w:rsidRDefault="00131421">
      <w:pPr>
        <w:pStyle w:val="Overskrift1"/>
        <w:rPr>
          <w:lang w:val="nb-NO"/>
        </w:rPr>
      </w:pPr>
      <w:r>
        <w:rPr>
          <w:lang w:val="nb-NO"/>
        </w:rPr>
        <w:lastRenderedPageBreak/>
        <w:t>8</w:t>
      </w:r>
      <w:r w:rsidRPr="00E779F9">
        <w:rPr>
          <w:lang w:val="nb-NO"/>
        </w:rPr>
        <w:t>. Vedlikehold, eierskap og forbedring</w:t>
      </w:r>
    </w:p>
    <w:p w14:paraId="5F39ED67" w14:textId="77777777" w:rsidR="00255640" w:rsidRPr="00E779F9" w:rsidRDefault="00000000">
      <w:pPr>
        <w:rPr>
          <w:lang w:val="nb-NO"/>
        </w:rPr>
      </w:pPr>
      <w:r w:rsidRPr="00E779F9">
        <w:rPr>
          <w:lang w:val="nb-NO"/>
        </w:rPr>
        <w:t xml:space="preserve">For å holde </w:t>
      </w:r>
      <w:proofErr w:type="spellStart"/>
      <w:r w:rsidRPr="00E779F9">
        <w:rPr>
          <w:lang w:val="nb-NO"/>
        </w:rPr>
        <w:t>onboarding</w:t>
      </w:r>
      <w:proofErr w:type="spellEnd"/>
      <w:r w:rsidRPr="00E779F9">
        <w:rPr>
          <w:lang w:val="nb-NO"/>
        </w:rPr>
        <w:t xml:space="preserve"> smidig i høy-turnover miljøer må dokumentasjonen være lett å oppdatere og enkel å finne.</w:t>
      </w:r>
    </w:p>
    <w:p w14:paraId="4C55615C" w14:textId="77777777" w:rsidR="00255640" w:rsidRDefault="00000000">
      <w:pPr>
        <w:pStyle w:val="Punktliste"/>
      </w:pPr>
      <w:proofErr w:type="spellStart"/>
      <w:r>
        <w:t>Eierskap</w:t>
      </w:r>
      <w:proofErr w:type="spellEnd"/>
      <w:r>
        <w:t xml:space="preserve">: People Ops </w:t>
      </w:r>
      <w:proofErr w:type="spellStart"/>
      <w:r>
        <w:t>eier</w:t>
      </w:r>
      <w:proofErr w:type="spellEnd"/>
      <w:r>
        <w:t xml:space="preserve"> ansattguiden, Customer Success eier kundeguiden</w:t>
      </w:r>
    </w:p>
    <w:p w14:paraId="0284D134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Oppdateringsrytme: minimum kvartalsvis + umiddelbart ved endring i system/prosess</w:t>
      </w:r>
    </w:p>
    <w:p w14:paraId="3C5A7602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Feedback: 3-spørsmål etter første uke (ansatte) og etter go-</w:t>
      </w:r>
      <w:proofErr w:type="gramStart"/>
      <w:r w:rsidRPr="00E779F9">
        <w:rPr>
          <w:lang w:val="nb-NO"/>
        </w:rPr>
        <w:t>live</w:t>
      </w:r>
      <w:proofErr w:type="gramEnd"/>
      <w:r w:rsidRPr="00E779F9">
        <w:rPr>
          <w:lang w:val="nb-NO"/>
        </w:rPr>
        <w:t xml:space="preserve"> uke 1 (kunder)</w:t>
      </w:r>
    </w:p>
    <w:p w14:paraId="756DF475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Kilde: én hovedside/portal. PDF brukes kun som eksport for deling</w:t>
      </w:r>
    </w:p>
    <w:p w14:paraId="16481329" w14:textId="2647B564" w:rsidR="00255640" w:rsidRPr="00E779F9" w:rsidRDefault="00A36DD1">
      <w:pPr>
        <w:pStyle w:val="Overskrift2"/>
        <w:rPr>
          <w:lang w:val="nb-NO"/>
        </w:rPr>
      </w:pPr>
      <w:r>
        <w:rPr>
          <w:lang w:val="nb-NO"/>
        </w:rPr>
        <w:t xml:space="preserve">9. </w:t>
      </w:r>
      <w:r w:rsidR="00000000" w:rsidRPr="00E779F9">
        <w:rPr>
          <w:lang w:val="nb-NO"/>
        </w:rPr>
        <w:t>Sjekkliste - Før første vakt (ansatt)</w:t>
      </w:r>
    </w:p>
    <w:p w14:paraId="6613B9AC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Jeg vet når og hvor jeg skal møte</w:t>
      </w:r>
    </w:p>
    <w:p w14:paraId="1DC6FB04" w14:textId="77777777" w:rsidR="00255640" w:rsidRDefault="00000000">
      <w:pPr>
        <w:pStyle w:val="Punktliste"/>
      </w:pPr>
      <w:r>
        <w:t xml:space="preserve">Jeg </w:t>
      </w:r>
      <w:proofErr w:type="spellStart"/>
      <w:r>
        <w:t>har</w:t>
      </w:r>
      <w:proofErr w:type="spellEnd"/>
      <w:r>
        <w:t xml:space="preserve"> </w:t>
      </w:r>
      <w:proofErr w:type="spellStart"/>
      <w:r>
        <w:t>kontaktinfo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teamleder</w:t>
      </w:r>
      <w:proofErr w:type="spellEnd"/>
    </w:p>
    <w:p w14:paraId="759881C5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Jeg har lastet ned vaktplan-appen og kan logge inn</w:t>
      </w:r>
    </w:p>
    <w:p w14:paraId="76B7610B" w14:textId="77777777" w:rsidR="00255640" w:rsidRPr="00E779F9" w:rsidRDefault="00000000">
      <w:pPr>
        <w:pStyle w:val="Punktliste"/>
        <w:rPr>
          <w:lang w:val="nb-NO"/>
        </w:rPr>
      </w:pPr>
      <w:r w:rsidRPr="00E779F9">
        <w:rPr>
          <w:lang w:val="nb-NO"/>
        </w:rPr>
        <w:t>Jeg vet hvilken rolle jeg skal ha (terminal eller sjåfør)</w:t>
      </w:r>
    </w:p>
    <w:p w14:paraId="2E94A39D" w14:textId="43E1D808" w:rsidR="00255640" w:rsidRPr="00E779F9" w:rsidRDefault="00000000" w:rsidP="00E779F9">
      <w:pPr>
        <w:pStyle w:val="Punktliste"/>
        <w:rPr>
          <w:lang w:val="nb-NO"/>
        </w:rPr>
      </w:pPr>
      <w:r w:rsidRPr="00E779F9">
        <w:rPr>
          <w:lang w:val="nb-NO"/>
        </w:rPr>
        <w:t>Jeg vet hva jeg må ta med (ID, klær/sko etter instrukser)</w:t>
      </w:r>
    </w:p>
    <w:sectPr w:rsidR="00255640" w:rsidRPr="00E779F9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2192258">
    <w:abstractNumId w:val="8"/>
  </w:num>
  <w:num w:numId="2" w16cid:durableId="1110978381">
    <w:abstractNumId w:val="6"/>
  </w:num>
  <w:num w:numId="3" w16cid:durableId="594050625">
    <w:abstractNumId w:val="5"/>
  </w:num>
  <w:num w:numId="4" w16cid:durableId="1534222772">
    <w:abstractNumId w:val="4"/>
  </w:num>
  <w:num w:numId="5" w16cid:durableId="1375619472">
    <w:abstractNumId w:val="7"/>
  </w:num>
  <w:num w:numId="6" w16cid:durableId="1358386197">
    <w:abstractNumId w:val="3"/>
  </w:num>
  <w:num w:numId="7" w16cid:durableId="1069425769">
    <w:abstractNumId w:val="2"/>
  </w:num>
  <w:num w:numId="8" w16cid:durableId="1097948204">
    <w:abstractNumId w:val="1"/>
  </w:num>
  <w:num w:numId="9" w16cid:durableId="125783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D02"/>
    <w:rsid w:val="00034616"/>
    <w:rsid w:val="0006063C"/>
    <w:rsid w:val="00131421"/>
    <w:rsid w:val="0015074B"/>
    <w:rsid w:val="001550FF"/>
    <w:rsid w:val="00255640"/>
    <w:rsid w:val="0029639D"/>
    <w:rsid w:val="00326F90"/>
    <w:rsid w:val="004720F1"/>
    <w:rsid w:val="005C6B1A"/>
    <w:rsid w:val="0062744C"/>
    <w:rsid w:val="00975FC4"/>
    <w:rsid w:val="00992BA8"/>
    <w:rsid w:val="00A36DD1"/>
    <w:rsid w:val="00AA1D8D"/>
    <w:rsid w:val="00B47730"/>
    <w:rsid w:val="00CB0664"/>
    <w:rsid w:val="00E779F9"/>
    <w:rsid w:val="00ED3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F0CCC"/>
  <w14:defaultImageDpi w14:val="300"/>
  <w15:docId w15:val="{64992C15-86BA-4132-A61E-88C5E9AC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8</cp:revision>
  <dcterms:created xsi:type="dcterms:W3CDTF">2026-01-02T12:26:00Z</dcterms:created>
  <dcterms:modified xsi:type="dcterms:W3CDTF">2026-01-02T12:46:00Z</dcterms:modified>
  <cp:category/>
</cp:coreProperties>
</file>